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41" w:rsidRPr="00957641" w:rsidRDefault="008B7BD5" w:rsidP="00957641">
      <w:pPr>
        <w:spacing w:before="120"/>
        <w:jc w:val="center"/>
        <w:rPr>
          <w:color w:val="000000"/>
          <w:sz w:val="28"/>
          <w:szCs w:val="28"/>
        </w:rPr>
      </w:pPr>
      <w:r w:rsidRPr="00CB7DFC">
        <w:rPr>
          <w:noProof/>
          <w:lang w:eastAsia="uk-UA"/>
        </w:rPr>
        <w:drawing>
          <wp:inline distT="0" distB="0" distL="0" distR="0" wp14:anchorId="2F807EDF" wp14:editId="6F8FFF4F">
            <wp:extent cx="434340" cy="610870"/>
            <wp:effectExtent l="0" t="0" r="0" b="0"/>
            <wp:docPr id="1" name="Рисунок 0" descr="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434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41" w:rsidRPr="00957641" w:rsidRDefault="00C64343" w:rsidP="00957641">
      <w:pPr>
        <w:pStyle w:val="FR1"/>
        <w:spacing w:before="120"/>
        <w:jc w:val="center"/>
        <w:rPr>
          <w:color w:val="000000"/>
        </w:rPr>
      </w:pPr>
      <w:r>
        <w:rPr>
          <w:color w:val="000000"/>
        </w:rPr>
        <w:t>ВОСЬМИЙ</w:t>
      </w:r>
      <w:r w:rsidR="00957641" w:rsidRPr="00957641">
        <w:rPr>
          <w:color w:val="000000"/>
        </w:rPr>
        <w:t xml:space="preserve"> АПЕЛЯЦІЙНИЙ АДМІНІСТРАТИВНИЙ СУД</w:t>
      </w:r>
    </w:p>
    <w:p w:rsidR="00957641" w:rsidRPr="00957641" w:rsidRDefault="00957641" w:rsidP="008B7BD5">
      <w:pPr>
        <w:pStyle w:val="3"/>
        <w:spacing w:before="120"/>
        <w:rPr>
          <w:bCs/>
          <w:szCs w:val="28"/>
        </w:rPr>
      </w:pPr>
      <w:r w:rsidRPr="00957641">
        <w:rPr>
          <w:bCs/>
          <w:szCs w:val="28"/>
        </w:rPr>
        <w:t>Н А К А З</w:t>
      </w:r>
    </w:p>
    <w:p w:rsidR="000C50BC" w:rsidRPr="00115A92" w:rsidRDefault="005523DB" w:rsidP="00115A92">
      <w:pPr>
        <w:tabs>
          <w:tab w:val="left" w:pos="-142"/>
          <w:tab w:val="left" w:pos="0"/>
          <w:tab w:val="left" w:pos="4395"/>
          <w:tab w:val="left" w:pos="9072"/>
        </w:tabs>
        <w:spacing w:before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06</w:t>
      </w:r>
      <w:r w:rsidR="005B34CB">
        <w:rPr>
          <w:bCs/>
          <w:sz w:val="24"/>
          <w:szCs w:val="24"/>
        </w:rPr>
        <w:t xml:space="preserve"> квітня</w:t>
      </w:r>
      <w:r w:rsidR="008B7BD5" w:rsidRPr="008B7BD5">
        <w:rPr>
          <w:bCs/>
          <w:sz w:val="24"/>
          <w:szCs w:val="24"/>
        </w:rPr>
        <w:t xml:space="preserve"> 2020</w:t>
      </w:r>
      <w:r w:rsidR="00957641" w:rsidRPr="008B7BD5">
        <w:rPr>
          <w:bCs/>
          <w:sz w:val="24"/>
          <w:szCs w:val="24"/>
        </w:rPr>
        <w:t xml:space="preserve"> року</w:t>
      </w:r>
      <w:r w:rsidR="008B7BD5" w:rsidRPr="008B7BD5">
        <w:rPr>
          <w:bCs/>
          <w:sz w:val="24"/>
          <w:szCs w:val="24"/>
        </w:rPr>
        <w:tab/>
      </w:r>
      <w:r w:rsidR="000C50BC">
        <w:rPr>
          <w:bCs/>
          <w:sz w:val="24"/>
          <w:szCs w:val="24"/>
        </w:rPr>
        <w:t>м</w:t>
      </w:r>
      <w:r w:rsidR="008B7BD5" w:rsidRPr="008B7BD5">
        <w:rPr>
          <w:bCs/>
          <w:sz w:val="24"/>
          <w:szCs w:val="24"/>
        </w:rPr>
        <w:t>. Львів</w:t>
      </w:r>
      <w:r w:rsidR="00115A92">
        <w:rPr>
          <w:bCs/>
          <w:sz w:val="24"/>
          <w:szCs w:val="24"/>
        </w:rPr>
        <w:tab/>
      </w:r>
      <w:r w:rsidR="00957641" w:rsidRPr="008B7BD5">
        <w:rPr>
          <w:bCs/>
          <w:sz w:val="24"/>
          <w:szCs w:val="24"/>
        </w:rPr>
        <w:t xml:space="preserve">№ </w:t>
      </w:r>
      <w:r w:rsidR="00115A92">
        <w:rPr>
          <w:bCs/>
          <w:sz w:val="24"/>
          <w:szCs w:val="24"/>
        </w:rPr>
        <w:t>2</w:t>
      </w:r>
      <w:r w:rsidR="005B34CB">
        <w:rPr>
          <w:bCs/>
          <w:sz w:val="24"/>
          <w:szCs w:val="24"/>
        </w:rPr>
        <w:t>8</w:t>
      </w:r>
    </w:p>
    <w:p w:rsidR="00FB3F26" w:rsidRDefault="00472547" w:rsidP="00115A92">
      <w:pPr>
        <w:spacing w:before="360"/>
        <w:rPr>
          <w:b/>
          <w:bCs/>
          <w:sz w:val="24"/>
          <w:szCs w:val="24"/>
        </w:rPr>
      </w:pPr>
      <w:bookmarkStart w:id="0" w:name="_GoBack"/>
      <w:r w:rsidRPr="00472547">
        <w:rPr>
          <w:b/>
          <w:bCs/>
          <w:sz w:val="24"/>
          <w:szCs w:val="24"/>
        </w:rPr>
        <w:t xml:space="preserve">Про </w:t>
      </w:r>
      <w:r w:rsidR="000C50BC">
        <w:rPr>
          <w:b/>
          <w:bCs/>
          <w:sz w:val="24"/>
          <w:szCs w:val="24"/>
        </w:rPr>
        <w:t>внесення змін до наказу</w:t>
      </w:r>
      <w:r w:rsidR="000C50BC" w:rsidRPr="000C50BC">
        <w:rPr>
          <w:b/>
          <w:bCs/>
          <w:sz w:val="24"/>
          <w:szCs w:val="24"/>
        </w:rPr>
        <w:t xml:space="preserve"> </w:t>
      </w:r>
      <w:r w:rsidR="00FB3F26">
        <w:rPr>
          <w:b/>
          <w:bCs/>
          <w:sz w:val="24"/>
          <w:szCs w:val="24"/>
        </w:rPr>
        <w:t>голови</w:t>
      </w:r>
    </w:p>
    <w:p w:rsidR="00FB3F26" w:rsidRDefault="000C50BC" w:rsidP="000C50BC">
      <w:pPr>
        <w:rPr>
          <w:b/>
          <w:bCs/>
          <w:sz w:val="24"/>
          <w:szCs w:val="24"/>
        </w:rPr>
      </w:pPr>
      <w:r w:rsidRPr="00472547">
        <w:rPr>
          <w:b/>
          <w:bCs/>
          <w:sz w:val="24"/>
          <w:szCs w:val="24"/>
        </w:rPr>
        <w:t>Восьмо</w:t>
      </w:r>
      <w:r>
        <w:rPr>
          <w:b/>
          <w:bCs/>
          <w:sz w:val="24"/>
          <w:szCs w:val="24"/>
        </w:rPr>
        <w:t>го</w:t>
      </w:r>
      <w:r w:rsidR="00FB3F26">
        <w:rPr>
          <w:b/>
          <w:bCs/>
          <w:sz w:val="24"/>
          <w:szCs w:val="24"/>
        </w:rPr>
        <w:t xml:space="preserve"> </w:t>
      </w:r>
      <w:r w:rsidR="00472547" w:rsidRPr="00472547">
        <w:rPr>
          <w:b/>
          <w:bCs/>
          <w:sz w:val="24"/>
          <w:szCs w:val="24"/>
        </w:rPr>
        <w:t>апеляційно</w:t>
      </w:r>
      <w:r>
        <w:rPr>
          <w:b/>
          <w:bCs/>
          <w:sz w:val="24"/>
          <w:szCs w:val="24"/>
        </w:rPr>
        <w:t>го</w:t>
      </w:r>
      <w:r w:rsidR="00472547" w:rsidRPr="00472547">
        <w:rPr>
          <w:b/>
          <w:bCs/>
          <w:sz w:val="24"/>
          <w:szCs w:val="24"/>
        </w:rPr>
        <w:t xml:space="preserve"> адміністративно</w:t>
      </w:r>
      <w:r>
        <w:rPr>
          <w:b/>
          <w:bCs/>
          <w:sz w:val="24"/>
          <w:szCs w:val="24"/>
        </w:rPr>
        <w:t>го</w:t>
      </w:r>
    </w:p>
    <w:p w:rsidR="00A53EE8" w:rsidRPr="00D56734" w:rsidRDefault="00FB3F26" w:rsidP="000C50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472547" w:rsidRPr="00472547">
        <w:rPr>
          <w:b/>
          <w:bCs/>
          <w:sz w:val="24"/>
          <w:szCs w:val="24"/>
        </w:rPr>
        <w:t>уд</w:t>
      </w:r>
      <w:r w:rsidR="000C50BC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 </w:t>
      </w:r>
      <w:r w:rsidR="005B34CB">
        <w:rPr>
          <w:b/>
          <w:bCs/>
          <w:sz w:val="24"/>
          <w:szCs w:val="24"/>
        </w:rPr>
        <w:t>від 18 березня 2020 року № 22</w:t>
      </w:r>
    </w:p>
    <w:bookmarkEnd w:id="0"/>
    <w:p w:rsidR="00A53EE8" w:rsidRPr="008B7BD5" w:rsidRDefault="00A53EE8" w:rsidP="008B7BD5">
      <w:pPr>
        <w:spacing w:before="240"/>
        <w:ind w:firstLine="567"/>
        <w:jc w:val="both"/>
        <w:rPr>
          <w:sz w:val="24"/>
          <w:szCs w:val="24"/>
        </w:rPr>
      </w:pPr>
      <w:r w:rsidRPr="008B7BD5">
        <w:rPr>
          <w:sz w:val="24"/>
          <w:szCs w:val="24"/>
        </w:rPr>
        <w:t>В</w:t>
      </w:r>
      <w:r w:rsidR="004738E1" w:rsidRPr="008B7BD5">
        <w:rPr>
          <w:sz w:val="24"/>
          <w:szCs w:val="24"/>
        </w:rPr>
        <w:t xml:space="preserve">ідповідно до статті </w:t>
      </w:r>
      <w:r w:rsidR="00472547">
        <w:rPr>
          <w:sz w:val="24"/>
          <w:szCs w:val="24"/>
        </w:rPr>
        <w:t>29</w:t>
      </w:r>
      <w:r w:rsidR="004738E1" w:rsidRPr="008B7BD5">
        <w:rPr>
          <w:sz w:val="24"/>
          <w:szCs w:val="24"/>
        </w:rPr>
        <w:t xml:space="preserve"> Закону України «</w:t>
      </w:r>
      <w:r w:rsidR="008B7BD5">
        <w:rPr>
          <w:sz w:val="24"/>
          <w:szCs w:val="24"/>
        </w:rPr>
        <w:t>Про судоустрій і статус суддів</w:t>
      </w:r>
      <w:r w:rsidR="00417BDD">
        <w:rPr>
          <w:sz w:val="24"/>
          <w:szCs w:val="24"/>
        </w:rPr>
        <w:t xml:space="preserve">», </w:t>
      </w:r>
      <w:r w:rsidR="006E01A4" w:rsidRPr="00F90556">
        <w:rPr>
          <w:sz w:val="24"/>
          <w:szCs w:val="24"/>
        </w:rPr>
        <w:t xml:space="preserve">Закону України «Про внесення змін до деяких законодавчих актів України, спрямованих на запобігання виникнення і поширення коронавірусної хвороби (COVID-19)» </w:t>
      </w:r>
      <w:r w:rsidR="006E01A4">
        <w:rPr>
          <w:sz w:val="24"/>
          <w:szCs w:val="24"/>
        </w:rPr>
        <w:t>від 17 березня 2020 року № 530-</w:t>
      </w:r>
      <w:r w:rsidR="006E01A4">
        <w:rPr>
          <w:sz w:val="24"/>
          <w:szCs w:val="24"/>
          <w:lang w:val="en-US"/>
        </w:rPr>
        <w:t>IX</w:t>
      </w:r>
      <w:r w:rsidR="006E01A4">
        <w:rPr>
          <w:sz w:val="24"/>
          <w:szCs w:val="24"/>
        </w:rPr>
        <w:t xml:space="preserve">, </w:t>
      </w:r>
      <w:r w:rsidR="00417BDD">
        <w:rPr>
          <w:sz w:val="24"/>
          <w:szCs w:val="24"/>
        </w:rPr>
        <w:t>статті</w:t>
      </w:r>
      <w:r w:rsidR="00472547" w:rsidRPr="00472547">
        <w:rPr>
          <w:sz w:val="24"/>
          <w:szCs w:val="24"/>
        </w:rPr>
        <w:t xml:space="preserve"> 30 Закону України «Про забезпечення санітарного та епідемічн</w:t>
      </w:r>
      <w:r w:rsidR="00417BDD">
        <w:rPr>
          <w:sz w:val="24"/>
          <w:szCs w:val="24"/>
        </w:rPr>
        <w:t>ого благополуччя населення», статті</w:t>
      </w:r>
      <w:r w:rsidR="00472547" w:rsidRPr="00472547">
        <w:rPr>
          <w:sz w:val="24"/>
          <w:szCs w:val="24"/>
        </w:rPr>
        <w:t xml:space="preserve"> 11 Закону України «Про захист населення від інфекційних </w:t>
      </w:r>
      <w:proofErr w:type="spellStart"/>
      <w:r w:rsidR="00472547" w:rsidRPr="00472547">
        <w:rPr>
          <w:sz w:val="24"/>
          <w:szCs w:val="24"/>
        </w:rPr>
        <w:t>хвороб</w:t>
      </w:r>
      <w:proofErr w:type="spellEnd"/>
      <w:r w:rsidR="00472547" w:rsidRPr="00472547">
        <w:rPr>
          <w:sz w:val="24"/>
          <w:szCs w:val="24"/>
        </w:rPr>
        <w:t xml:space="preserve">», </w:t>
      </w:r>
      <w:r w:rsidR="004738E1" w:rsidRPr="008B7BD5">
        <w:rPr>
          <w:sz w:val="24"/>
          <w:szCs w:val="24"/>
        </w:rPr>
        <w:t xml:space="preserve">з </w:t>
      </w:r>
      <w:r w:rsidR="00472547">
        <w:rPr>
          <w:sz w:val="24"/>
          <w:szCs w:val="24"/>
        </w:rPr>
        <w:t xml:space="preserve">метою </w:t>
      </w:r>
      <w:r w:rsidR="00472547" w:rsidRPr="00472547">
        <w:rPr>
          <w:sz w:val="24"/>
          <w:szCs w:val="24"/>
        </w:rPr>
        <w:t xml:space="preserve">запобігання поширенню гострої респіраторної хвороби, спричиненої коронавірусом COVID-19, зважаючи на </w:t>
      </w:r>
      <w:r w:rsidR="000C50BC">
        <w:rPr>
          <w:sz w:val="24"/>
          <w:szCs w:val="24"/>
        </w:rPr>
        <w:t xml:space="preserve">внесені </w:t>
      </w:r>
      <w:r w:rsidR="000C50BC" w:rsidRPr="00472547">
        <w:rPr>
          <w:sz w:val="24"/>
          <w:szCs w:val="24"/>
        </w:rPr>
        <w:t xml:space="preserve">постановою </w:t>
      </w:r>
      <w:r w:rsidR="005B34CB" w:rsidRPr="005B34CB">
        <w:rPr>
          <w:sz w:val="24"/>
          <w:szCs w:val="24"/>
        </w:rPr>
        <w:t>Кабінету Міністрів України від 2 квітня 2020 року № 255 зміни до постанови Кабінету Міністрів України від 11 березня 2020 року № 211 «Про запобігання поширенню на території України гострої респіраторної хвороби COVID-19, спричиненої коронавірусом SARS-CoV-2»</w:t>
      </w:r>
      <w:r w:rsidRPr="008B7BD5">
        <w:rPr>
          <w:sz w:val="24"/>
          <w:szCs w:val="24"/>
        </w:rPr>
        <w:t>,</w:t>
      </w:r>
    </w:p>
    <w:p w:rsidR="00A53EE8" w:rsidRPr="008B7BD5" w:rsidRDefault="00A53EE8" w:rsidP="00EB2E4C">
      <w:pPr>
        <w:pStyle w:val="20"/>
        <w:spacing w:before="240" w:after="240"/>
        <w:jc w:val="left"/>
        <w:rPr>
          <w:b/>
          <w:sz w:val="24"/>
          <w:szCs w:val="24"/>
        </w:rPr>
      </w:pPr>
      <w:r w:rsidRPr="008B7BD5">
        <w:rPr>
          <w:b/>
          <w:sz w:val="24"/>
          <w:szCs w:val="24"/>
        </w:rPr>
        <w:t>Н А К А З У Ю :</w:t>
      </w:r>
    </w:p>
    <w:p w:rsidR="005B34CB" w:rsidRPr="005B34CB" w:rsidRDefault="00FB3F26" w:rsidP="005B34CB">
      <w:pPr>
        <w:pStyle w:val="a4"/>
        <w:numPr>
          <w:ilvl w:val="0"/>
          <w:numId w:val="13"/>
        </w:numPr>
        <w:tabs>
          <w:tab w:val="left" w:pos="851"/>
        </w:tabs>
        <w:spacing w:after="120"/>
        <w:ind w:left="0" w:firstLine="567"/>
        <w:rPr>
          <w:sz w:val="24"/>
          <w:szCs w:val="24"/>
        </w:rPr>
      </w:pPr>
      <w:r w:rsidRPr="005B34CB">
        <w:rPr>
          <w:sz w:val="24"/>
          <w:szCs w:val="24"/>
        </w:rPr>
        <w:t>Внести зміни до наказу голови Восьмого апеляційно</w:t>
      </w:r>
      <w:r w:rsidR="005B34CB" w:rsidRPr="005B34CB">
        <w:rPr>
          <w:sz w:val="24"/>
          <w:szCs w:val="24"/>
        </w:rPr>
        <w:t xml:space="preserve">го адміністративного суду від 18 березня </w:t>
      </w:r>
      <w:r w:rsidR="00E064E7">
        <w:rPr>
          <w:sz w:val="24"/>
          <w:szCs w:val="24"/>
        </w:rPr>
        <w:t xml:space="preserve">2020 року </w:t>
      </w:r>
      <w:r w:rsidR="005B34CB" w:rsidRPr="005B34CB">
        <w:rPr>
          <w:sz w:val="24"/>
          <w:szCs w:val="24"/>
        </w:rPr>
        <w:t>№ 22</w:t>
      </w:r>
      <w:r w:rsidRPr="005B34CB">
        <w:rPr>
          <w:sz w:val="24"/>
          <w:szCs w:val="24"/>
        </w:rPr>
        <w:t xml:space="preserve"> «</w:t>
      </w:r>
      <w:r w:rsidR="005B34CB" w:rsidRPr="005B34CB">
        <w:rPr>
          <w:sz w:val="24"/>
          <w:szCs w:val="24"/>
        </w:rPr>
        <w:t>Про вжиття додаткових заходів запобігання поширенню у Восьмому апеляційному адміністративному суді гострої респіраторної хвороби COVID-19, спричиненої коронавірусом SARS-CoV-2</w:t>
      </w:r>
      <w:r w:rsidRPr="005B34CB">
        <w:rPr>
          <w:bCs/>
          <w:sz w:val="24"/>
          <w:szCs w:val="24"/>
        </w:rPr>
        <w:t>»</w:t>
      </w:r>
      <w:r w:rsidR="005B34CB">
        <w:rPr>
          <w:bCs/>
          <w:sz w:val="24"/>
          <w:szCs w:val="24"/>
        </w:rPr>
        <w:t>:</w:t>
      </w:r>
    </w:p>
    <w:p w:rsidR="00FB3F26" w:rsidRPr="005B34CB" w:rsidRDefault="005B34CB" w:rsidP="00EB2E4C">
      <w:pPr>
        <w:pStyle w:val="a4"/>
        <w:tabs>
          <w:tab w:val="left" w:pos="993"/>
        </w:tabs>
        <w:spacing w:after="120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1)</w:t>
      </w:r>
      <w:r w:rsidR="00EB2E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абзац перший підпункту 1.1. пункту 1 </w:t>
      </w:r>
      <w:r w:rsidR="00FB3F26" w:rsidRPr="005B34CB">
        <w:rPr>
          <w:bCs/>
          <w:sz w:val="24"/>
          <w:szCs w:val="24"/>
        </w:rPr>
        <w:t>викла</w:t>
      </w:r>
      <w:r>
        <w:rPr>
          <w:bCs/>
          <w:sz w:val="24"/>
          <w:szCs w:val="24"/>
        </w:rPr>
        <w:t>ст</w:t>
      </w:r>
      <w:r w:rsidR="00FB3F26" w:rsidRPr="005B34CB">
        <w:rPr>
          <w:bCs/>
          <w:sz w:val="24"/>
          <w:szCs w:val="24"/>
        </w:rPr>
        <w:t>и в такій редакції:</w:t>
      </w:r>
    </w:p>
    <w:p w:rsidR="00472547" w:rsidRDefault="00FB3F26" w:rsidP="00EB2E4C">
      <w:pPr>
        <w:pStyle w:val="a4"/>
        <w:tabs>
          <w:tab w:val="left" w:pos="-284"/>
          <w:tab w:val="left" w:pos="1134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="005B34CB" w:rsidRPr="005B34CB">
        <w:rPr>
          <w:sz w:val="24"/>
          <w:szCs w:val="24"/>
        </w:rPr>
        <w:t>1.1.</w:t>
      </w:r>
      <w:r w:rsidR="005B34CB" w:rsidRPr="005B34CB">
        <w:rPr>
          <w:sz w:val="24"/>
          <w:szCs w:val="24"/>
        </w:rPr>
        <w:tab/>
        <w:t xml:space="preserve">Здійснювати пропуск до приміщень Восьмого апеляційного адміністративного суду </w:t>
      </w:r>
      <w:r w:rsidR="005B34CB">
        <w:rPr>
          <w:sz w:val="24"/>
          <w:szCs w:val="24"/>
        </w:rPr>
        <w:t>за наявності засобів індивідуального захисту, зокрема респіратора або захисної маски, у тому числі виготовлених самостійно</w:t>
      </w:r>
      <w:r w:rsidR="00E5645F" w:rsidRPr="00E5645F">
        <w:rPr>
          <w:sz w:val="24"/>
          <w:szCs w:val="24"/>
        </w:rPr>
        <w:t xml:space="preserve"> </w:t>
      </w:r>
      <w:r w:rsidR="00E5645F" w:rsidRPr="005B34CB">
        <w:rPr>
          <w:sz w:val="24"/>
          <w:szCs w:val="24"/>
        </w:rPr>
        <w:t>виключно</w:t>
      </w:r>
      <w:r w:rsidR="005B34CB" w:rsidRPr="005B34CB">
        <w:rPr>
          <w:sz w:val="24"/>
          <w:szCs w:val="24"/>
        </w:rPr>
        <w:t>:</w:t>
      </w:r>
      <w:r w:rsidR="005B34CB">
        <w:rPr>
          <w:sz w:val="24"/>
          <w:szCs w:val="24"/>
        </w:rPr>
        <w:t>»</w:t>
      </w:r>
    </w:p>
    <w:p w:rsidR="00EB2E4C" w:rsidRDefault="003D4C39" w:rsidP="00E5645F">
      <w:pPr>
        <w:pStyle w:val="a4"/>
        <w:tabs>
          <w:tab w:val="left" w:pos="993"/>
        </w:tabs>
        <w:spacing w:after="120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</w:r>
      <w:r w:rsidR="00EB2E4C">
        <w:rPr>
          <w:sz w:val="24"/>
          <w:szCs w:val="24"/>
        </w:rPr>
        <w:t>пункт 3 викласти в такій редакції:</w:t>
      </w:r>
    </w:p>
    <w:p w:rsidR="00EB2E4C" w:rsidRDefault="00EB2E4C" w:rsidP="00EB2E4C">
      <w:pPr>
        <w:pStyle w:val="a4"/>
        <w:tabs>
          <w:tab w:val="left" w:pos="-284"/>
          <w:tab w:val="left" w:pos="993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EB2E4C">
        <w:rPr>
          <w:sz w:val="24"/>
          <w:szCs w:val="24"/>
        </w:rPr>
        <w:t>3.</w:t>
      </w:r>
      <w:r w:rsidRPr="00EB2E4C">
        <w:rPr>
          <w:sz w:val="24"/>
          <w:szCs w:val="24"/>
        </w:rPr>
        <w:tab/>
        <w:t>Збори, наради, засідання робочих груп, тощо проводити з</w:t>
      </w:r>
      <w:r>
        <w:rPr>
          <w:sz w:val="24"/>
          <w:szCs w:val="24"/>
        </w:rPr>
        <w:t xml:space="preserve">а допомогою альтернативних методів комунікації, а в разі </w:t>
      </w:r>
      <w:r w:rsidR="005523DB">
        <w:rPr>
          <w:sz w:val="24"/>
          <w:szCs w:val="24"/>
        </w:rPr>
        <w:t>відсутності</w:t>
      </w:r>
      <w:r w:rsidRPr="00EB2E4C">
        <w:rPr>
          <w:sz w:val="24"/>
          <w:szCs w:val="24"/>
        </w:rPr>
        <w:t xml:space="preserve"> </w:t>
      </w:r>
      <w:r>
        <w:rPr>
          <w:sz w:val="24"/>
          <w:szCs w:val="24"/>
        </w:rPr>
        <w:t>такої</w:t>
      </w:r>
      <w:r w:rsidR="005523DB">
        <w:rPr>
          <w:sz w:val="24"/>
          <w:szCs w:val="24"/>
        </w:rPr>
        <w:t xml:space="preserve"> можливості</w:t>
      </w:r>
      <w:r>
        <w:rPr>
          <w:sz w:val="24"/>
          <w:szCs w:val="24"/>
        </w:rPr>
        <w:t>, з</w:t>
      </w:r>
      <w:r w:rsidRPr="00EB2E4C">
        <w:rPr>
          <w:sz w:val="24"/>
          <w:szCs w:val="24"/>
        </w:rPr>
        <w:t xml:space="preserve"> дотриманням вимог протиеп</w:t>
      </w:r>
      <w:r>
        <w:rPr>
          <w:sz w:val="24"/>
          <w:szCs w:val="24"/>
        </w:rPr>
        <w:t>ідемічних заходів у засобах індивідуального захисту, зокрема респіраторах або захисних масках, у тому числі виготовлених самостійно</w:t>
      </w:r>
      <w:r w:rsidRPr="00EB2E4C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EC1CF4" w:rsidRPr="008B7BD5" w:rsidRDefault="00EC1CF4" w:rsidP="00EB2E4C">
      <w:pPr>
        <w:pStyle w:val="a4"/>
        <w:tabs>
          <w:tab w:val="left" w:pos="-284"/>
          <w:tab w:val="left" w:pos="851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Головному спеціалісту відділу організаційного забезпечення роботи суду та керівництва суду Костюку Руслану Юрійовичу зміст цього наказу довести до відома суддів </w:t>
      </w:r>
      <w:r w:rsidR="00EB2E4C">
        <w:rPr>
          <w:sz w:val="24"/>
          <w:szCs w:val="24"/>
        </w:rPr>
        <w:t xml:space="preserve">та працівників </w:t>
      </w:r>
      <w:r>
        <w:rPr>
          <w:sz w:val="24"/>
          <w:szCs w:val="24"/>
        </w:rPr>
        <w:t>Восьмого апеляційного адміністративного суду.</w:t>
      </w:r>
    </w:p>
    <w:p w:rsidR="00EC1CF4" w:rsidRDefault="00EC1CF4" w:rsidP="00EB2E4C">
      <w:pPr>
        <w:pStyle w:val="a4"/>
        <w:tabs>
          <w:tab w:val="left" w:pos="-284"/>
          <w:tab w:val="left" w:pos="851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F82A6B">
        <w:rPr>
          <w:sz w:val="24"/>
          <w:szCs w:val="24"/>
        </w:rPr>
        <w:t>.</w:t>
      </w:r>
      <w:r w:rsidR="00F82A6B">
        <w:rPr>
          <w:sz w:val="24"/>
          <w:szCs w:val="24"/>
        </w:rPr>
        <w:tab/>
      </w:r>
      <w:r>
        <w:rPr>
          <w:sz w:val="24"/>
          <w:szCs w:val="24"/>
        </w:rPr>
        <w:t xml:space="preserve">Прес-секретарю </w:t>
      </w:r>
      <w:r w:rsidRPr="00492F2E">
        <w:rPr>
          <w:sz w:val="24"/>
          <w:szCs w:val="24"/>
        </w:rPr>
        <w:t>суду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Уніят</w:t>
      </w:r>
      <w:proofErr w:type="spellEnd"/>
      <w:r>
        <w:rPr>
          <w:sz w:val="24"/>
          <w:szCs w:val="24"/>
        </w:rPr>
        <w:t xml:space="preserve"> Уляні Романівні розмістити інформацію щодо цього наказу на офіційному веб-сайті суду та офіційній сторінці суду у соціальній мережі </w:t>
      </w:r>
      <w:proofErr w:type="spellStart"/>
      <w:r w:rsidRPr="003F3FA9"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</w:t>
      </w:r>
    </w:p>
    <w:p w:rsidR="00A53EE8" w:rsidRPr="008B7BD5" w:rsidRDefault="00EC1CF4" w:rsidP="00EB2E4C">
      <w:pPr>
        <w:pStyle w:val="a4"/>
        <w:tabs>
          <w:tab w:val="left" w:pos="851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417BDD">
        <w:rPr>
          <w:sz w:val="24"/>
          <w:szCs w:val="24"/>
        </w:rPr>
        <w:t>.</w:t>
      </w:r>
      <w:r w:rsidR="00417BDD">
        <w:rPr>
          <w:sz w:val="24"/>
          <w:szCs w:val="24"/>
        </w:rPr>
        <w:tab/>
      </w:r>
      <w:r w:rsidR="00A53EE8" w:rsidRPr="008B7BD5">
        <w:rPr>
          <w:sz w:val="24"/>
          <w:szCs w:val="24"/>
        </w:rPr>
        <w:t xml:space="preserve">Контроль за виконанням </w:t>
      </w:r>
      <w:r w:rsidR="008D1414">
        <w:rPr>
          <w:sz w:val="24"/>
          <w:szCs w:val="24"/>
        </w:rPr>
        <w:t>цього</w:t>
      </w:r>
      <w:r w:rsidR="00A53EE8" w:rsidRPr="008B7BD5">
        <w:rPr>
          <w:sz w:val="24"/>
          <w:szCs w:val="24"/>
        </w:rPr>
        <w:t xml:space="preserve"> наказу залишаю за собою.</w:t>
      </w:r>
    </w:p>
    <w:p w:rsidR="00A53EE8" w:rsidRPr="008D1414" w:rsidRDefault="00417BDD" w:rsidP="00E064E7">
      <w:pPr>
        <w:tabs>
          <w:tab w:val="left" w:pos="8080"/>
        </w:tabs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 w:rsidR="00A53EE8" w:rsidRPr="008D1414">
        <w:rPr>
          <w:sz w:val="24"/>
          <w:szCs w:val="24"/>
        </w:rPr>
        <w:t xml:space="preserve"> суду</w:t>
      </w:r>
      <w:r w:rsidR="008D141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="008D1414">
        <w:rPr>
          <w:sz w:val="24"/>
          <w:szCs w:val="24"/>
        </w:rPr>
        <w:t>. </w:t>
      </w:r>
      <w:r>
        <w:rPr>
          <w:sz w:val="24"/>
          <w:szCs w:val="24"/>
        </w:rPr>
        <w:t>Б</w:t>
      </w:r>
      <w:r w:rsidR="00C64343" w:rsidRPr="008D1414">
        <w:rPr>
          <w:sz w:val="24"/>
          <w:szCs w:val="24"/>
        </w:rPr>
        <w:t xml:space="preserve">. </w:t>
      </w:r>
      <w:r>
        <w:rPr>
          <w:sz w:val="24"/>
          <w:szCs w:val="24"/>
        </w:rPr>
        <w:t>Заверуха</w:t>
      </w:r>
    </w:p>
    <w:p w:rsidR="00E5645F" w:rsidRDefault="00E5645F" w:rsidP="00414DA5">
      <w:pPr>
        <w:spacing w:after="120"/>
        <w:jc w:val="both"/>
        <w:rPr>
          <w:sz w:val="24"/>
          <w:szCs w:val="24"/>
        </w:rPr>
      </w:pPr>
    </w:p>
    <w:p w:rsidR="00E5645F" w:rsidRDefault="00E5645F" w:rsidP="00414DA5">
      <w:pPr>
        <w:spacing w:after="120"/>
        <w:jc w:val="both"/>
        <w:rPr>
          <w:sz w:val="24"/>
          <w:szCs w:val="24"/>
        </w:rPr>
      </w:pPr>
    </w:p>
    <w:p w:rsidR="00E5645F" w:rsidRDefault="00E5645F" w:rsidP="00414DA5">
      <w:pPr>
        <w:spacing w:after="120"/>
        <w:jc w:val="both"/>
        <w:rPr>
          <w:sz w:val="24"/>
          <w:szCs w:val="24"/>
        </w:rPr>
      </w:pPr>
    </w:p>
    <w:p w:rsidR="00A53EE8" w:rsidRPr="008D1414" w:rsidRDefault="00A53EE8" w:rsidP="00414DA5">
      <w:pPr>
        <w:spacing w:after="120"/>
        <w:jc w:val="both"/>
        <w:rPr>
          <w:sz w:val="24"/>
          <w:szCs w:val="24"/>
        </w:rPr>
      </w:pPr>
      <w:r w:rsidRPr="008D1414">
        <w:rPr>
          <w:sz w:val="24"/>
          <w:szCs w:val="24"/>
        </w:rPr>
        <w:lastRenderedPageBreak/>
        <w:t>ВІЗА</w:t>
      </w:r>
    </w:p>
    <w:p w:rsidR="00A53EE8" w:rsidRPr="008D1414" w:rsidRDefault="00A53EE8" w:rsidP="008D1414">
      <w:pPr>
        <w:spacing w:before="240" w:after="120"/>
        <w:jc w:val="both"/>
        <w:rPr>
          <w:sz w:val="24"/>
          <w:szCs w:val="24"/>
        </w:rPr>
      </w:pPr>
      <w:r w:rsidRPr="008D1414">
        <w:rPr>
          <w:sz w:val="24"/>
          <w:szCs w:val="24"/>
        </w:rPr>
        <w:t>Проект наказу підготовлено</w:t>
      </w:r>
    </w:p>
    <w:p w:rsidR="00EB2E4C" w:rsidRDefault="00EB2E4C" w:rsidP="00EB2E4C">
      <w:pPr>
        <w:tabs>
          <w:tab w:val="left" w:pos="8364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відділу організаційного забезпечення</w:t>
      </w:r>
    </w:p>
    <w:p w:rsidR="00EB2E4C" w:rsidRDefault="00EB2E4C" w:rsidP="00EB2E4C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роботи суду та керівництва суду</w:t>
      </w:r>
      <w:r>
        <w:rPr>
          <w:sz w:val="24"/>
          <w:szCs w:val="24"/>
        </w:rPr>
        <w:tab/>
        <w:t>М. С. Сьома</w:t>
      </w:r>
    </w:p>
    <w:p w:rsidR="00F82A6B" w:rsidRDefault="00F82A6B" w:rsidP="00F82A6B">
      <w:pPr>
        <w:tabs>
          <w:tab w:val="left" w:pos="8222"/>
        </w:tabs>
        <w:spacing w:before="600"/>
        <w:jc w:val="both"/>
        <w:rPr>
          <w:sz w:val="24"/>
          <w:szCs w:val="24"/>
        </w:rPr>
      </w:pPr>
      <w:r w:rsidRPr="00F82A6B">
        <w:rPr>
          <w:sz w:val="24"/>
          <w:szCs w:val="24"/>
        </w:rPr>
        <w:t>З наказом ознайомлені:</w:t>
      </w:r>
    </w:p>
    <w:p w:rsidR="00F82A6B" w:rsidRPr="00F82A6B" w:rsidRDefault="00F82A6B" w:rsidP="00F82A6B">
      <w:pPr>
        <w:tabs>
          <w:tab w:val="left" w:pos="8222"/>
        </w:tabs>
        <w:spacing w:befor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 w:rsidR="00EC1CF4">
        <w:rPr>
          <w:sz w:val="24"/>
          <w:szCs w:val="24"/>
        </w:rPr>
        <w:t>Р</w:t>
      </w:r>
      <w:r>
        <w:rPr>
          <w:sz w:val="24"/>
          <w:szCs w:val="24"/>
        </w:rPr>
        <w:t>. </w:t>
      </w:r>
      <w:r w:rsidR="00EC1CF4">
        <w:rPr>
          <w:sz w:val="24"/>
          <w:szCs w:val="24"/>
        </w:rPr>
        <w:t>Ю</w:t>
      </w:r>
      <w:r w:rsidRPr="00F82A6B">
        <w:rPr>
          <w:sz w:val="24"/>
          <w:szCs w:val="24"/>
        </w:rPr>
        <w:t xml:space="preserve">. </w:t>
      </w:r>
      <w:r w:rsidR="00EC1CF4">
        <w:rPr>
          <w:sz w:val="24"/>
          <w:szCs w:val="24"/>
        </w:rPr>
        <w:t>Костюк</w:t>
      </w:r>
    </w:p>
    <w:p w:rsidR="00F82A6B" w:rsidRDefault="00F82A6B" w:rsidP="00F82A6B">
      <w:pPr>
        <w:tabs>
          <w:tab w:val="left" w:pos="8222"/>
        </w:tabs>
        <w:spacing w:before="360"/>
        <w:jc w:val="both"/>
        <w:rPr>
          <w:sz w:val="24"/>
          <w:szCs w:val="24"/>
        </w:rPr>
      </w:pPr>
      <w:r w:rsidRPr="00F82A6B">
        <w:rPr>
          <w:sz w:val="24"/>
          <w:szCs w:val="24"/>
        </w:rPr>
        <w:t>«___» ____________ 2020 року</w:t>
      </w:r>
    </w:p>
    <w:p w:rsidR="00F82A6B" w:rsidRPr="00F82A6B" w:rsidRDefault="007B20D3" w:rsidP="00F82A6B">
      <w:pPr>
        <w:tabs>
          <w:tab w:val="left" w:pos="8222"/>
        </w:tabs>
        <w:spacing w:befor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 w:rsidR="00EC1CF4">
        <w:rPr>
          <w:sz w:val="24"/>
          <w:szCs w:val="24"/>
        </w:rPr>
        <w:t>У</w:t>
      </w:r>
      <w:r>
        <w:rPr>
          <w:sz w:val="24"/>
          <w:szCs w:val="24"/>
        </w:rPr>
        <w:t>. </w:t>
      </w:r>
      <w:r w:rsidR="00EC1CF4">
        <w:rPr>
          <w:sz w:val="24"/>
          <w:szCs w:val="24"/>
        </w:rPr>
        <w:t>Р</w:t>
      </w:r>
      <w:r w:rsidR="00F82A6B" w:rsidRPr="00F82A6B">
        <w:rPr>
          <w:sz w:val="24"/>
          <w:szCs w:val="24"/>
        </w:rPr>
        <w:t xml:space="preserve">. </w:t>
      </w:r>
      <w:proofErr w:type="spellStart"/>
      <w:r w:rsidR="00EC1CF4">
        <w:rPr>
          <w:sz w:val="24"/>
          <w:szCs w:val="24"/>
        </w:rPr>
        <w:t>Уніят</w:t>
      </w:r>
      <w:proofErr w:type="spellEnd"/>
    </w:p>
    <w:p w:rsidR="00F82A6B" w:rsidRPr="008D1414" w:rsidRDefault="00F82A6B" w:rsidP="00F82A6B">
      <w:pPr>
        <w:tabs>
          <w:tab w:val="left" w:pos="8222"/>
        </w:tabs>
        <w:spacing w:before="360"/>
        <w:jc w:val="both"/>
        <w:rPr>
          <w:sz w:val="24"/>
          <w:szCs w:val="24"/>
        </w:rPr>
      </w:pPr>
      <w:r w:rsidRPr="00F82A6B">
        <w:rPr>
          <w:sz w:val="24"/>
          <w:szCs w:val="24"/>
        </w:rPr>
        <w:t>«___» ____________ 2020 року</w:t>
      </w:r>
    </w:p>
    <w:sectPr w:rsidR="00F82A6B" w:rsidRPr="008D1414" w:rsidSect="00E064E7">
      <w:type w:val="continuous"/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EFD"/>
    <w:multiLevelType w:val="hybridMultilevel"/>
    <w:tmpl w:val="0FBC2132"/>
    <w:lvl w:ilvl="0" w:tplc="3EE2F906">
      <w:start w:val="4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1" w15:restartNumberingAfterBreak="0">
    <w:nsid w:val="24411C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5C7374"/>
    <w:multiLevelType w:val="hybridMultilevel"/>
    <w:tmpl w:val="7CBC9F10"/>
    <w:lvl w:ilvl="0" w:tplc="0F66170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FD4EDF"/>
    <w:multiLevelType w:val="hybridMultilevel"/>
    <w:tmpl w:val="3FB694F2"/>
    <w:lvl w:ilvl="0" w:tplc="9B72F088">
      <w:start w:val="3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1"/>
        </w:tabs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abstractNum w:abstractNumId="4" w15:restartNumberingAfterBreak="0">
    <w:nsid w:val="3ED52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3863C9"/>
    <w:multiLevelType w:val="hybridMultilevel"/>
    <w:tmpl w:val="F7B23230"/>
    <w:lvl w:ilvl="0" w:tplc="9FD8B3D8">
      <w:start w:val="2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6" w15:restartNumberingAfterBreak="0">
    <w:nsid w:val="4A14386C"/>
    <w:multiLevelType w:val="singleLevel"/>
    <w:tmpl w:val="AD64849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53035610"/>
    <w:multiLevelType w:val="hybridMultilevel"/>
    <w:tmpl w:val="FE6AEA90"/>
    <w:lvl w:ilvl="0" w:tplc="6E701DDC">
      <w:start w:val="1"/>
      <w:numFmt w:val="bullet"/>
      <w:lvlText w:val="-"/>
      <w:lvlJc w:val="left"/>
      <w:pPr>
        <w:tabs>
          <w:tab w:val="num" w:pos="1212"/>
        </w:tabs>
        <w:ind w:left="1212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9652EDF"/>
    <w:multiLevelType w:val="hybridMultilevel"/>
    <w:tmpl w:val="30EC2200"/>
    <w:lvl w:ilvl="0" w:tplc="7EFA9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AC4BEA"/>
    <w:multiLevelType w:val="hybridMultilevel"/>
    <w:tmpl w:val="6C88F506"/>
    <w:lvl w:ilvl="0" w:tplc="0D886F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935970"/>
    <w:multiLevelType w:val="hybridMultilevel"/>
    <w:tmpl w:val="88968CD4"/>
    <w:lvl w:ilvl="0" w:tplc="E75088B2">
      <w:start w:val="2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11" w15:restartNumberingAfterBreak="0">
    <w:nsid w:val="76C23571"/>
    <w:multiLevelType w:val="hybridMultilevel"/>
    <w:tmpl w:val="45763782"/>
    <w:lvl w:ilvl="0" w:tplc="3B7C67BE">
      <w:start w:val="3"/>
      <w:numFmt w:val="decimal"/>
      <w:lvlText w:val="%1."/>
      <w:lvlJc w:val="left"/>
      <w:pPr>
        <w:tabs>
          <w:tab w:val="num" w:pos="1762"/>
        </w:tabs>
        <w:ind w:left="1762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4"/>
        </w:tabs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4"/>
        </w:tabs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4"/>
        </w:tabs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4"/>
        </w:tabs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4"/>
        </w:tabs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4"/>
        </w:tabs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4"/>
        </w:tabs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4"/>
        </w:tabs>
        <w:ind w:left="7354" w:hanging="180"/>
      </w:pPr>
    </w:lvl>
  </w:abstractNum>
  <w:abstractNum w:abstractNumId="12" w15:restartNumberingAfterBreak="0">
    <w:nsid w:val="7873258E"/>
    <w:multiLevelType w:val="hybridMultilevel"/>
    <w:tmpl w:val="D400C60C"/>
    <w:lvl w:ilvl="0" w:tplc="C50CD098">
      <w:start w:val="1"/>
      <w:numFmt w:val="bullet"/>
      <w:lvlText w:val="-"/>
      <w:lvlJc w:val="left"/>
      <w:pPr>
        <w:tabs>
          <w:tab w:val="num" w:pos="1176"/>
        </w:tabs>
        <w:ind w:left="1176" w:hanging="4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4"/>
    <w:rsid w:val="00012283"/>
    <w:rsid w:val="000146D1"/>
    <w:rsid w:val="000251EE"/>
    <w:rsid w:val="00083CB1"/>
    <w:rsid w:val="000945F8"/>
    <w:rsid w:val="000C50BC"/>
    <w:rsid w:val="000C6E23"/>
    <w:rsid w:val="00115A92"/>
    <w:rsid w:val="00161D13"/>
    <w:rsid w:val="001C0812"/>
    <w:rsid w:val="001D42B4"/>
    <w:rsid w:val="00275906"/>
    <w:rsid w:val="002A61A6"/>
    <w:rsid w:val="002C558C"/>
    <w:rsid w:val="002E42BB"/>
    <w:rsid w:val="00315CF9"/>
    <w:rsid w:val="00366368"/>
    <w:rsid w:val="003B5D5B"/>
    <w:rsid w:val="003D4C39"/>
    <w:rsid w:val="003E32DD"/>
    <w:rsid w:val="00414DA5"/>
    <w:rsid w:val="00417BDD"/>
    <w:rsid w:val="00426BE1"/>
    <w:rsid w:val="00470C5E"/>
    <w:rsid w:val="00472547"/>
    <w:rsid w:val="004738E1"/>
    <w:rsid w:val="0047582A"/>
    <w:rsid w:val="0052411B"/>
    <w:rsid w:val="00542C8E"/>
    <w:rsid w:val="005523DB"/>
    <w:rsid w:val="005B34CB"/>
    <w:rsid w:val="00612A80"/>
    <w:rsid w:val="00614AA0"/>
    <w:rsid w:val="006971AB"/>
    <w:rsid w:val="006E01A4"/>
    <w:rsid w:val="00737037"/>
    <w:rsid w:val="00741476"/>
    <w:rsid w:val="00772AAF"/>
    <w:rsid w:val="00777034"/>
    <w:rsid w:val="0079150E"/>
    <w:rsid w:val="007B20D3"/>
    <w:rsid w:val="0084608B"/>
    <w:rsid w:val="008A3B9D"/>
    <w:rsid w:val="008B7BD5"/>
    <w:rsid w:val="008D1414"/>
    <w:rsid w:val="008F7AA4"/>
    <w:rsid w:val="00922110"/>
    <w:rsid w:val="00957641"/>
    <w:rsid w:val="009708E0"/>
    <w:rsid w:val="009D41BD"/>
    <w:rsid w:val="00A53EE8"/>
    <w:rsid w:val="00A543C4"/>
    <w:rsid w:val="00AB02A3"/>
    <w:rsid w:val="00AC2216"/>
    <w:rsid w:val="00AC62F2"/>
    <w:rsid w:val="00AD499A"/>
    <w:rsid w:val="00B257BF"/>
    <w:rsid w:val="00B27E01"/>
    <w:rsid w:val="00B37798"/>
    <w:rsid w:val="00B6105A"/>
    <w:rsid w:val="00C10E99"/>
    <w:rsid w:val="00C62C0F"/>
    <w:rsid w:val="00C64343"/>
    <w:rsid w:val="00C65FA7"/>
    <w:rsid w:val="00C91AD6"/>
    <w:rsid w:val="00CC1D43"/>
    <w:rsid w:val="00CE6F54"/>
    <w:rsid w:val="00D61117"/>
    <w:rsid w:val="00DE1BA1"/>
    <w:rsid w:val="00DF18D0"/>
    <w:rsid w:val="00E064E7"/>
    <w:rsid w:val="00E11BAB"/>
    <w:rsid w:val="00E562FC"/>
    <w:rsid w:val="00E5645F"/>
    <w:rsid w:val="00EA3281"/>
    <w:rsid w:val="00EB2E4C"/>
    <w:rsid w:val="00EC1CF4"/>
    <w:rsid w:val="00F05669"/>
    <w:rsid w:val="00F23ED5"/>
    <w:rsid w:val="00F702F7"/>
    <w:rsid w:val="00F82A6B"/>
    <w:rsid w:val="00FB3F26"/>
    <w:rsid w:val="00FD1024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7E67-D790-4596-AEC3-07E5085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0">
    <w:name w:val="Body Text 2"/>
    <w:basedOn w:val="a"/>
    <w:link w:val="21"/>
    <w:pPr>
      <w:jc w:val="center"/>
    </w:pPr>
    <w:rPr>
      <w:sz w:val="28"/>
    </w:rPr>
  </w:style>
  <w:style w:type="paragraph" w:styleId="a6">
    <w:name w:val="Balloon Text"/>
    <w:basedOn w:val="a"/>
    <w:semiHidden/>
    <w:rsid w:val="001D42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57641"/>
    <w:rPr>
      <w:b/>
      <w:sz w:val="28"/>
      <w:lang w:val="uk-UA"/>
    </w:rPr>
  </w:style>
  <w:style w:type="paragraph" w:customStyle="1" w:styleId="FR1">
    <w:name w:val="FR1"/>
    <w:rsid w:val="00957641"/>
    <w:pPr>
      <w:widowControl w:val="0"/>
      <w:autoSpaceDE w:val="0"/>
      <w:autoSpaceDN w:val="0"/>
      <w:adjustRightInd w:val="0"/>
      <w:spacing w:before="300"/>
    </w:pPr>
    <w:rPr>
      <w:b/>
      <w:bCs/>
      <w:sz w:val="28"/>
      <w:szCs w:val="28"/>
    </w:rPr>
  </w:style>
  <w:style w:type="character" w:customStyle="1" w:styleId="a5">
    <w:name w:val="Основний текст Знак"/>
    <w:link w:val="a4"/>
    <w:rsid w:val="00A53EE8"/>
    <w:rPr>
      <w:sz w:val="28"/>
      <w:lang w:val="uk-UA"/>
    </w:rPr>
  </w:style>
  <w:style w:type="character" w:customStyle="1" w:styleId="21">
    <w:name w:val="Основний текст 2 Знак"/>
    <w:link w:val="20"/>
    <w:rsid w:val="00A53EE8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В И П И С К А   І З   Н А К А З У   №12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Гультяєв</dc:creator>
  <cp:keywords/>
  <cp:lastModifiedBy>Користувач Windows</cp:lastModifiedBy>
  <cp:revision>2</cp:revision>
  <cp:lastPrinted>2020-04-06T12:36:00Z</cp:lastPrinted>
  <dcterms:created xsi:type="dcterms:W3CDTF">2020-04-07T08:06:00Z</dcterms:created>
  <dcterms:modified xsi:type="dcterms:W3CDTF">2020-04-07T08:06:00Z</dcterms:modified>
</cp:coreProperties>
</file>